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Anything and Everything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dimensional object with only 1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growth or movement away from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overruled and properly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3.5th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confederate 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"tree"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secure presidential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close yet so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opposite, yet complementary, interconnected, and interdependant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factual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0.5% of the world is a descendant of this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growing grass without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flying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1-syllable English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angel,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has no answer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 and Everything #1</dc:title>
  <dcterms:created xsi:type="dcterms:W3CDTF">2021-10-11T01:26:30Z</dcterms:created>
  <dcterms:modified xsi:type="dcterms:W3CDTF">2021-10-11T01:26:30Z</dcterms:modified>
</cp:coreProperties>
</file>