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Anything goes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 minus one tweet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explode the indian's gift of maize to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really fast super hero to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Charm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a green monster in this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Vincent's asylum window art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letter City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dumb long dead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quick look at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be heat, dry, ball, really hot &amp; boom!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throwing baseball's Uncle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 hurricane it howls &amp; shorten the swing by throwing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NYC Borough B52s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 change artist calm in daytime but nasty &amp; howls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slippery martini garnish seen with Popeye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walk the dog, rock the cradle &amp; go around the world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town there is sibling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bovine not yet a man who is home on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with an insect  &amp; surveyor's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hangs out with peanut butter &amp; floats in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day lady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Columbus had three but take to other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bouncing is what he does best oh those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musicians helping to cover a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fishy hairstyle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++-*--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goes</dc:title>
  <dcterms:created xsi:type="dcterms:W3CDTF">2021-10-11T01:27:52Z</dcterms:created>
  <dcterms:modified xsi:type="dcterms:W3CDTF">2021-10-11T01:27:52Z</dcterms:modified>
</cp:coreProperties>
</file>