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Anything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Zacrarias    </w:t>
      </w:r>
      <w:r>
        <w:t xml:space="preserve">   Jehova    </w:t>
      </w:r>
      <w:r>
        <w:t xml:space="preserve">   Romanos    </w:t>
      </w:r>
      <w:r>
        <w:t xml:space="preserve">   Tito    </w:t>
      </w:r>
      <w:r>
        <w:t xml:space="preserve">   Joel    </w:t>
      </w:r>
      <w:r>
        <w:t xml:space="preserve">   Amos    </w:t>
      </w:r>
      <w:r>
        <w:t xml:space="preserve">   Mateo    </w:t>
      </w:r>
      <w:r>
        <w:t xml:space="preserve">   Marcos    </w:t>
      </w:r>
      <w:r>
        <w:t xml:space="preserve">   Juan    </w:t>
      </w:r>
      <w:r>
        <w:t xml:space="preserve">   Hechos    </w:t>
      </w:r>
      <w:r>
        <w:t xml:space="preserve">   Ninfa    </w:t>
      </w:r>
      <w:r>
        <w:t xml:space="preserve">   Deuteronomio    </w:t>
      </w:r>
      <w:r>
        <w:t xml:space="preserve">   El Cantar de los Cantares    </w:t>
      </w:r>
      <w:r>
        <w:t xml:space="preserve">   Pedro    </w:t>
      </w:r>
      <w:r>
        <w:t xml:space="preserve">   Elias    </w:t>
      </w:r>
      <w:r>
        <w:t xml:space="preserve">   Ester    </w:t>
      </w:r>
      <w:r>
        <w:t xml:space="preserve">   Samuel    </w:t>
      </w:r>
      <w:r>
        <w:t xml:space="preserve">   Ana    </w:t>
      </w:r>
      <w:r>
        <w:t xml:space="preserve">   Mardoqueo    </w:t>
      </w:r>
      <w:r>
        <w:t xml:space="preserve">   Goliat    </w:t>
      </w:r>
      <w:r>
        <w:t xml:space="preserve">   Jose    </w:t>
      </w:r>
      <w:r>
        <w:t xml:space="preserve">   Jacob    </w:t>
      </w:r>
      <w:r>
        <w:t xml:space="preserve">   Jonas    </w:t>
      </w:r>
      <w:r>
        <w:t xml:space="preserve">   Jerusalèn    </w:t>
      </w:r>
      <w:r>
        <w:t xml:space="preserve">   Israel    </w:t>
      </w:r>
      <w:r>
        <w:t xml:space="preserve">   Salmos    </w:t>
      </w:r>
      <w:r>
        <w:t xml:space="preserve">   Job    </w:t>
      </w:r>
      <w:r>
        <w:t xml:space="preserve">   Ageo    </w:t>
      </w:r>
      <w:r>
        <w:t xml:space="preserve">   Abel    </w:t>
      </w:r>
      <w:r>
        <w:t xml:space="preserve">   Acab    </w:t>
      </w:r>
      <w:r>
        <w:t xml:space="preserve">   Cain    </w:t>
      </w:r>
      <w:r>
        <w:t xml:space="preserve">   Daniel    </w:t>
      </w:r>
      <w:r>
        <w:t xml:space="preserve">   Jesus    </w:t>
      </w:r>
      <w:r>
        <w:t xml:space="preserve">   Nehemias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Anything of the Bible</dc:title>
  <dcterms:created xsi:type="dcterms:W3CDTF">2021-10-11T01:26:45Z</dcterms:created>
  <dcterms:modified xsi:type="dcterms:W3CDTF">2021-10-11T01:26:45Z</dcterms:modified>
</cp:coreProperties>
</file>