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Ode of Remembrance    </w:t>
      </w:r>
      <w:r>
        <w:t xml:space="preserve">   spirit    </w:t>
      </w:r>
      <w:r>
        <w:t xml:space="preserve">   khaki    </w:t>
      </w:r>
      <w:r>
        <w:t xml:space="preserve">   hanger    </w:t>
      </w:r>
      <w:r>
        <w:t xml:space="preserve">   peace    </w:t>
      </w:r>
      <w:r>
        <w:t xml:space="preserve">   medals    </w:t>
      </w:r>
      <w:r>
        <w:t xml:space="preserve">   Simpson’s Donkey    </w:t>
      </w:r>
      <w:r>
        <w:t xml:space="preserve">   parade    </w:t>
      </w:r>
      <w:r>
        <w:t xml:space="preserve">   mate-ship    </w:t>
      </w:r>
      <w:r>
        <w:t xml:space="preserve">   remember    </w:t>
      </w:r>
      <w:r>
        <w:t xml:space="preserve">   remembrance    </w:t>
      </w:r>
      <w:r>
        <w:t xml:space="preserve">   public holiday    </w:t>
      </w:r>
      <w:r>
        <w:t xml:space="preserve">   religious services    </w:t>
      </w:r>
      <w:r>
        <w:t xml:space="preserve">   silence    </w:t>
      </w:r>
      <w:r>
        <w:t xml:space="preserve">   pride    </w:t>
      </w:r>
      <w:r>
        <w:t xml:space="preserve">   fallen    </w:t>
      </w:r>
      <w:r>
        <w:t xml:space="preserve">   march    </w:t>
      </w:r>
      <w:r>
        <w:t xml:space="preserve">   Digger    </w:t>
      </w:r>
      <w:r>
        <w:t xml:space="preserve">   Dawn service    </w:t>
      </w:r>
      <w:r>
        <w:t xml:space="preserve">   soldiers    </w:t>
      </w:r>
      <w:r>
        <w:t xml:space="preserve">   pre-dawn    </w:t>
      </w:r>
      <w:r>
        <w:t xml:space="preserve">   trench    </w:t>
      </w:r>
      <w:r>
        <w:t xml:space="preserve">   battlefield    </w:t>
      </w:r>
      <w:r>
        <w:t xml:space="preserve">   regiment    </w:t>
      </w:r>
      <w:r>
        <w:t xml:space="preserve">   Anzac biscuits    </w:t>
      </w:r>
      <w:r>
        <w:t xml:space="preserve">   bugle call    </w:t>
      </w:r>
      <w:r>
        <w:t xml:space="preserve">   RSL    </w:t>
      </w:r>
      <w:r>
        <w:t xml:space="preserve">   Last Post    </w:t>
      </w:r>
      <w:r>
        <w:t xml:space="preserve">   Lest We Forget    </w:t>
      </w:r>
      <w:r>
        <w:t xml:space="preserve">   wreaths    </w:t>
      </w:r>
      <w:r>
        <w:t xml:space="preserve">   Gallipoli    </w:t>
      </w:r>
      <w:r>
        <w:t xml:space="preserve">   Rising sun    </w:t>
      </w:r>
      <w:r>
        <w:t xml:space="preserve">   poppies    </w:t>
      </w:r>
      <w:r>
        <w:t xml:space="preserve">   honour    </w:t>
      </w:r>
      <w:r>
        <w:t xml:space="preserve">   memorial    </w:t>
      </w:r>
      <w:r>
        <w:t xml:space="preserve">   Army Corps    </w:t>
      </w:r>
      <w:r>
        <w:t xml:space="preserve">   World War I    </w:t>
      </w:r>
      <w:r>
        <w:t xml:space="preserve">   New Zealand    </w:t>
      </w:r>
      <w:r>
        <w:t xml:space="preserve">   Anzac Day    </w:t>
      </w:r>
      <w:r>
        <w:t xml:space="preserve">   Australian    </w:t>
      </w:r>
      <w:r>
        <w:t xml:space="preserve">   Anzac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</dc:title>
  <dcterms:created xsi:type="dcterms:W3CDTF">2021-10-11T01:27:11Z</dcterms:created>
  <dcterms:modified xsi:type="dcterms:W3CDTF">2021-10-11T01:27:11Z</dcterms:modified>
</cp:coreProperties>
</file>