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Anzac services are held at War "---------" throughout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is the abbreviation for Australia &amp; New Zealand Army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saying is used to remember the soldiers that lost their lives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the most significant time to remember the soldiers on Anzac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flower is worn on Anzac day as a reminder of the soldiers lost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anzac soldiers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1921 Anzac day became a "------" holiday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Anzac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site at Gallipoli renamed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name for original Anzac biscuit that was given to the soldiers? Anzac "-----"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surviving Anzac who died on May 16,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Gallipoli Peninsula is close to the ancient city of "----"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2021-10-11T01:27:14Z</dcterms:created>
  <dcterms:modified xsi:type="dcterms:W3CDTF">2021-10-11T01:27:14Z</dcterms:modified>
</cp:coreProperties>
</file>