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Anzac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big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soldiers _______________________ along the road for Anzac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______________________ the soldiers on Anzac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monument where you can thank the ANZAC's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Remembering the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Papua New Guinea Angels in World War 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___________________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in Turkey where the Anzac's went in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nickname for ANZAC's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people get together to thank the ANZAC's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of the day that you go and remember the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special day on the 25th April?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Anzac Day</dc:title>
  <dcterms:created xsi:type="dcterms:W3CDTF">2021-10-11T01:27:16Z</dcterms:created>
  <dcterms:modified xsi:type="dcterms:W3CDTF">2021-10-11T01:27:16Z</dcterms:modified>
</cp:coreProperties>
</file>