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red    </w:t>
      </w:r>
      <w:r>
        <w:t xml:space="preserve">   Remembrance    </w:t>
      </w:r>
      <w:r>
        <w:t xml:space="preserve">   Hearts    </w:t>
      </w:r>
      <w:r>
        <w:t xml:space="preserve">   Heroes    </w:t>
      </w:r>
      <w:r>
        <w:t xml:space="preserve">   Legends    </w:t>
      </w:r>
      <w:r>
        <w:t xml:space="preserve">   Evacuated    </w:t>
      </w:r>
      <w:r>
        <w:t xml:space="preserve">   loss    </w:t>
      </w:r>
      <w:r>
        <w:t xml:space="preserve">   Eight month    </w:t>
      </w:r>
      <w:r>
        <w:t xml:space="preserve">   Defenders    </w:t>
      </w:r>
      <w:r>
        <w:t xml:space="preserve">   Turkish    </w:t>
      </w:r>
      <w:r>
        <w:t xml:space="preserve">   poppies    </w:t>
      </w:r>
      <w:r>
        <w:t xml:space="preserve">   lives    </w:t>
      </w:r>
      <w:r>
        <w:t xml:space="preserve">   allies    </w:t>
      </w:r>
      <w:r>
        <w:t xml:space="preserve">   Germany    </w:t>
      </w:r>
      <w:r>
        <w:t xml:space="preserve">   gallipoli    </w:t>
      </w:r>
      <w:r>
        <w:t xml:space="preserve">   forces    </w:t>
      </w:r>
      <w:r>
        <w:t xml:space="preserve">   witnesses    </w:t>
      </w:r>
      <w:r>
        <w:t xml:space="preserve">   British Empire    </w:t>
      </w:r>
      <w:r>
        <w:t xml:space="preserve">   new zealand    </w:t>
      </w:r>
      <w:r>
        <w:t xml:space="preserve">   Australia    </w:t>
      </w:r>
      <w:r>
        <w:t xml:space="preserve">   important    </w:t>
      </w:r>
      <w:r>
        <w:t xml:space="preserve">   april    </w:t>
      </w:r>
      <w:r>
        <w:t xml:space="preserve">   Anzac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2021-10-11T01:27:42Z</dcterms:created>
  <dcterms:modified xsi:type="dcterms:W3CDTF">2021-10-11T01:27:42Z</dcterms:modified>
</cp:coreProperties>
</file>