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Anzac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were the original ANzac day services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he soldiers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flower is associated with ANZAC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did were the soldiers evacuated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one country which celebrates ANZAC day (one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often do we celebrate Anzac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poppy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Anzac services start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played by a bugle at an Anzac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do most Anzac services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food is associated with Anzac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would the soldiers make with the anzac biscuits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alcohol was used as a pre battle 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Gallipoli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acronym for the Returned Serviceman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acronym for the Australia New Zealand Army 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world war does Anzac day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the poppies grow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Anzac Day</dc:title>
  <dcterms:created xsi:type="dcterms:W3CDTF">2021-10-11T01:26:38Z</dcterms:created>
  <dcterms:modified xsi:type="dcterms:W3CDTF">2021-10-11T01:26:38Z</dcterms:modified>
</cp:coreProperties>
</file>