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galore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Anzac    </w:t>
      </w:r>
      <w:r>
        <w:t xml:space="preserve">   Anzac biscuits    </w:t>
      </w:r>
      <w:r>
        <w:t xml:space="preserve">   Anzac Day    </w:t>
      </w:r>
      <w:r>
        <w:t xml:space="preserve">   Australian    </w:t>
      </w:r>
      <w:r>
        <w:t xml:space="preserve">   Dawn service    </w:t>
      </w:r>
      <w:r>
        <w:t xml:space="preserve">   Gallipoli    </w:t>
      </w:r>
      <w:r>
        <w:t xml:space="preserve">   Last Post    </w:t>
      </w:r>
      <w:r>
        <w:t xml:space="preserve">   Lest We Forget    </w:t>
      </w:r>
      <w:r>
        <w:t xml:space="preserve">   New Zealand    </w:t>
      </w:r>
      <w:r>
        <w:t xml:space="preserve">   poppies    </w:t>
      </w:r>
      <w:r>
        <w:t xml:space="preserve">   Rising sun    </w:t>
      </w:r>
      <w:r>
        <w:t xml:space="preserve">   World War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galore </dc:title>
  <dcterms:created xsi:type="dcterms:W3CDTF">2021-10-11T01:26:42Z</dcterms:created>
  <dcterms:modified xsi:type="dcterms:W3CDTF">2021-10-11T01:26:42Z</dcterms:modified>
</cp:coreProperties>
</file>