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Aotearoa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tinorangatiratanga    </w:t>
      </w:r>
      <w:r>
        <w:t xml:space="preserve">   kupu    </w:t>
      </w:r>
      <w:r>
        <w:t xml:space="preserve">   manaia    </w:t>
      </w:r>
      <w:r>
        <w:t xml:space="preserve">   awhi    </w:t>
      </w:r>
      <w:r>
        <w:t xml:space="preserve">   omaroa    </w:t>
      </w:r>
      <w:r>
        <w:t xml:space="preserve">   hikoi    </w:t>
      </w:r>
      <w:r>
        <w:t xml:space="preserve">   hangi    </w:t>
      </w:r>
      <w:r>
        <w:t xml:space="preserve">   kiaora    </w:t>
      </w:r>
      <w:r>
        <w:t xml:space="preserve">   kiwiana    </w:t>
      </w:r>
      <w:r>
        <w:t xml:space="preserve">   huia    </w:t>
      </w:r>
      <w:r>
        <w:t xml:space="preserve">   marae    </w:t>
      </w:r>
      <w:r>
        <w:t xml:space="preserve">   kapahaka    </w:t>
      </w:r>
      <w:r>
        <w:t xml:space="preserve">   kaimoana    </w:t>
      </w:r>
      <w:r>
        <w:t xml:space="preserve">   Maungarū    </w:t>
      </w:r>
      <w:r>
        <w:t xml:space="preserve">   Aotearoa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Aotearoa</dc:title>
  <dcterms:created xsi:type="dcterms:W3CDTF">2021-10-11T01:28:17Z</dcterms:created>
  <dcterms:modified xsi:type="dcterms:W3CDTF">2021-10-11T01:28:17Z</dcterms:modified>
</cp:coreProperties>
</file>