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Aotearoa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Tuatara    </w:t>
      </w:r>
      <w:r>
        <w:t xml:space="preserve">   Kapiti Island    </w:t>
      </w:r>
      <w:r>
        <w:t xml:space="preserve">   Aotearoa    </w:t>
      </w:r>
      <w:r>
        <w:t xml:space="preserve">   The Beehive    </w:t>
      </w:r>
      <w:r>
        <w:t xml:space="preserve">   Kia Ora    </w:t>
      </w:r>
      <w:r>
        <w:t xml:space="preserve">   Bach    </w:t>
      </w:r>
      <w:r>
        <w:t xml:space="preserve">   Togs    </w:t>
      </w:r>
      <w:r>
        <w:t xml:space="preserve">   Kiwi    </w:t>
      </w:r>
      <w:r>
        <w:t xml:space="preserve">   Te Reo    </w:t>
      </w:r>
      <w:r>
        <w:t xml:space="preserve">   Sir Peter Jackson    </w:t>
      </w:r>
      <w:r>
        <w:t xml:space="preserve">   Janet Frame    </w:t>
      </w:r>
      <w:r>
        <w:t xml:space="preserve">   Hone Tuwhare    </w:t>
      </w:r>
      <w:r>
        <w:t xml:space="preserve">   The Whale Rider    </w:t>
      </w:r>
      <w:r>
        <w:t xml:space="preserve">   Sir Edmond Hillary    </w:t>
      </w:r>
      <w:r>
        <w:t xml:space="preserve">   Dame Whina Cooper    </w:t>
      </w:r>
      <w:r>
        <w:t xml:space="preserve">   Jacinda Ardern    </w:t>
      </w:r>
      <w:r>
        <w:t xml:space="preserve">   Tui    </w:t>
      </w:r>
      <w:r>
        <w:t xml:space="preserve">   Otaki    </w:t>
      </w:r>
      <w:r>
        <w:t xml:space="preserve">   Kai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Aotearoa</dc:title>
  <dcterms:created xsi:type="dcterms:W3CDTF">2021-10-11T01:27:32Z</dcterms:created>
  <dcterms:modified xsi:type="dcterms:W3CDTF">2021-10-11T01:27:32Z</dcterms:modified>
</cp:coreProperties>
</file>