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Bio: Gene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Histones    </w:t>
      </w:r>
      <w:r>
        <w:t xml:space="preserve">   Heterochromatin    </w:t>
      </w:r>
      <w:r>
        <w:t xml:space="preserve">   Euchromatin    </w:t>
      </w:r>
      <w:r>
        <w:t xml:space="preserve">   Genetic Engineering    </w:t>
      </w:r>
      <w:r>
        <w:t xml:space="preserve">   Binary Fission    </w:t>
      </w:r>
      <w:r>
        <w:t xml:space="preserve">   Transposons    </w:t>
      </w:r>
      <w:r>
        <w:t xml:space="preserve">   Biotechnology    </w:t>
      </w:r>
      <w:r>
        <w:t xml:space="preserve">   Ligase    </w:t>
      </w:r>
      <w:r>
        <w:t xml:space="preserve">   Operon    </w:t>
      </w:r>
      <w:r>
        <w:t xml:space="preserve">   Gene Therapy    </w:t>
      </w:r>
      <w:r>
        <w:t xml:space="preserve">   Lysogenic    </w:t>
      </w:r>
      <w:r>
        <w:t xml:space="preserve">   Lytic    </w:t>
      </w:r>
      <w:r>
        <w:t xml:space="preserve">   Translation    </w:t>
      </w:r>
      <w:r>
        <w:t xml:space="preserve">   mRNA    </w:t>
      </w:r>
      <w:r>
        <w:t xml:space="preserve">   Gene Expression    </w:t>
      </w:r>
      <w:r>
        <w:t xml:space="preserve">   Supercoiling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Bio: Gene Expression</dc:title>
  <dcterms:created xsi:type="dcterms:W3CDTF">2021-10-11T01:27:10Z</dcterms:created>
  <dcterms:modified xsi:type="dcterms:W3CDTF">2021-10-11T01:27:10Z</dcterms:modified>
</cp:coreProperties>
</file>