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Capstone Seminar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that leads to a logical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Evidence that is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do with numbers, accounts, or descriptions.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solving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claim or position on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extent to which an arguement or claim is logical.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Filter through which an issue is examined.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Organization of curriculum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point of view conveyed through an arguement.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stylistic features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extent to which something can be trusted.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position or standpoint.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possible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foundational and current texts of a fiels.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Contradicting an opposing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vocal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Arrangement of claims and evidence that leads to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creates a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two or more areas of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about opinion or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degree to which a source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Acknowledgement and acceptance of an opposing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Discussion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or exception.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Important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way in which an author expresses an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original source of information about a topic.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Capstone Seminar</dc:title>
  <dcterms:created xsi:type="dcterms:W3CDTF">2021-10-11T01:28:14Z</dcterms:created>
  <dcterms:modified xsi:type="dcterms:W3CDTF">2021-10-11T01:28:14Z</dcterms:modified>
</cp:coreProperties>
</file>