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investigation of reaction rates and the factors that affect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 when ln of the concentration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delta h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must be done by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 when 1/concentration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where it is a series of steps and the overall delta h is equal to the sum of individual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bonds broken - bonds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dynamic state of a chemical reaction where the rate of the forward reaction equas the rate of the reverse reaction equals the rate of the reverse reaction in a closed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between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delta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3Bp or 2BP + 1LP; AX3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BETWEEN THE ELEMENTS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AX4E1; goes along with AX5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delta h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A=eLc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AND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equilibrium solubility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Chemistry</dc:title>
  <dcterms:created xsi:type="dcterms:W3CDTF">2021-10-11T01:27:24Z</dcterms:created>
  <dcterms:modified xsi:type="dcterms:W3CDTF">2021-10-11T01:27:24Z</dcterms:modified>
</cp:coreProperties>
</file>