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of speech in which two opposite ideas are joined to create an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Placement of two things side by side, to compare or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parallel construction; inerting the second of two that would otherwise be in parallel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of words into a sentence, paragraph or 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sentence in which the normal word order is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Grammatical structure that inverts a previous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Statement that contradicts itself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reference in literature or in art to previous literature,history,mythology,pop culture ,or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Omission of a word or series of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in which a writer raises a question and then immediatley provides an answer to that question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accented consonant sounds at the beginning of words that are close to each other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phrase or word is considered old fashioned and outdated.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Contrasting concepts , words , or sentences within parallel grammarical structures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Stylistic device that intentionally eliminate conjunctions between the phrase and in the sentence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feeling or association that a word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Attitude of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in which parts of the sentence are grammatically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or phrase to which a pronoun refers.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3 </dc:title>
  <dcterms:created xsi:type="dcterms:W3CDTF">2021-10-11T01:26:41Z</dcterms:created>
  <dcterms:modified xsi:type="dcterms:W3CDTF">2021-10-11T01:26:41Z</dcterms:modified>
</cp:coreProperties>
</file>