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corresponding successive verbal constructions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asks a question and then immediately answers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that makes its characteristics more prominent than they actually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the first part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several coordinating conjunctions are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between two things that are unrelated but that share common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question that is asked with no real answer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a sentence or phrase in order to further explain, emphasize, or exaggerate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speaker or writer breaks off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elimination of conjunctions between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rhetorical device that uses reversed structure of phrases to produce artistic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Vocab</dc:title>
  <dcterms:created xsi:type="dcterms:W3CDTF">2021-10-11T01:27:41Z</dcterms:created>
  <dcterms:modified xsi:type="dcterms:W3CDTF">2021-10-11T01:27:41Z</dcterms:modified>
</cp:coreProperties>
</file>