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European History-Counterculture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Dutch counterculture movement which aimed to evoke violent responses in the police in response to non-violent activism by the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 taking place in the late 1960's and sparking protest throughout Europe and the United States, including protest by the Yugoslav Student League in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artistic and literary response to rationalism which dates to the nineteenth century, yet became prevalent again in the mid-twentieth century when it grew to mean envisioning an idealized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describing the stark increase in birth rate following WWII and leading to the increased population of youth during the counterculture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of the General Strike in 1968 in which 800,000 students, teachers, and others marches to protest the government under Charles de Gaulle and police brutality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which describes an early European subculture of the Romani people in which attachment to society was minimized in pursuit of art, sexual freedoms, and communal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author giving rise to absurdism, often read by members of the beatnik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song sung by Scott McKenzie and originating in the United States but used as an anthem throughout protests in Europe, particularly in the time of Prague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politically motivated German commune in existence from 1967-1969 as a reaction to the standardization of the life of the 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Czech term used to describe men with long hair during the age of counterculture, often targeted by the police to diminish protest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European History-Counterculture</dc:title>
  <dcterms:created xsi:type="dcterms:W3CDTF">2021-10-11T01:27:29Z</dcterms:created>
  <dcterms:modified xsi:type="dcterms:W3CDTF">2021-10-11T01:27:29Z</dcterms:modified>
</cp:coreProperties>
</file>