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Congressional    </w:t>
      </w:r>
      <w:r>
        <w:t xml:space="preserve">   Democrat    </w:t>
      </w:r>
      <w:r>
        <w:t xml:space="preserve">   Republican    </w:t>
      </w:r>
      <w:r>
        <w:t xml:space="preserve">   Thirdparty    </w:t>
      </w:r>
      <w:r>
        <w:t xml:space="preserve">   Partisan    </w:t>
      </w:r>
      <w:r>
        <w:t xml:space="preserve">   Nominations    </w:t>
      </w:r>
      <w:r>
        <w:t xml:space="preserve">   Senate    </w:t>
      </w:r>
      <w:r>
        <w:t xml:space="preserve">   House    </w:t>
      </w:r>
      <w:r>
        <w:t xml:space="preserve">   Midterm    </w:t>
      </w:r>
      <w:r>
        <w:t xml:space="preserve">   Representatives    </w:t>
      </w:r>
      <w:r>
        <w:t xml:space="preserve">   Campaign    </w:t>
      </w:r>
      <w:r>
        <w:t xml:space="preserve">   Electorate    </w:t>
      </w:r>
      <w:r>
        <w:t xml:space="preserve">   Prospective    </w:t>
      </w:r>
      <w:r>
        <w:t xml:space="preserve">   Softmoney    </w:t>
      </w:r>
      <w:r>
        <w:t xml:space="preserve">   Presidential    </w:t>
      </w:r>
      <w:r>
        <w:t xml:space="preserve">   Blanket    </w:t>
      </w:r>
      <w:r>
        <w:t xml:space="preserve">   Expenditure    </w:t>
      </w:r>
      <w:r>
        <w:t xml:space="preserve">   Runoff    </w:t>
      </w:r>
      <w:r>
        <w:t xml:space="preserve">   Closed    </w:t>
      </w:r>
      <w:r>
        <w:t xml:space="preserve">   Open    </w:t>
      </w:r>
      <w:r>
        <w:t xml:space="preserve">   Voting    </w:t>
      </w:r>
      <w:r>
        <w:t xml:space="preserve">   Primary    </w:t>
      </w:r>
      <w:r>
        <w:t xml:space="preserve">   General    </w:t>
      </w:r>
      <w:r>
        <w:t xml:space="preserve">   Election    </w:t>
      </w:r>
      <w:r>
        <w:t xml:space="preserve">   Valence    </w:t>
      </w:r>
      <w:r>
        <w:t xml:space="preserve">   Position    </w:t>
      </w:r>
      <w:r>
        <w:t xml:space="preserve">   Issue    </w:t>
      </w:r>
      <w:r>
        <w:t xml:space="preserve">   Gerrymandering    </w:t>
      </w:r>
      <w:r>
        <w:t xml:space="preserve">   Melapportionment    </w:t>
      </w:r>
      <w:r>
        <w:t xml:space="preserve">   Coattails    </w:t>
      </w:r>
      <w:r>
        <w:t xml:space="preserve">   Incumbent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</dc:title>
  <dcterms:created xsi:type="dcterms:W3CDTF">2021-10-11T01:27:49Z</dcterms:created>
  <dcterms:modified xsi:type="dcterms:W3CDTF">2021-10-11T01:27:49Z</dcterms:modified>
</cp:coreProperties>
</file>