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Gov.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tax that must be paid as a qualification for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justices must vote to grant a petition for review case if a case is to come before the full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Healthcare for 65 and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procedure by which voters can propose a law or constitutional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Campaign contributions unregulated by federal or state law, usually given to parties and party committees to help fund general party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arrangement in which two or more members of Congress agree in advance to support each others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intraparty election in which voters select the candidates who  will run on a party ticket in the subsequent general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stand on decided cases; the judicial policy of following precedents established by past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opposed the ratification of the new Constitution 1787.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organization or individual who attempts to influence legislation and the administrative decisions of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organization that is structured hierarchically to carry out specific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in which power is divided by a written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Judicial Review is established in this court 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leader or elected official who is given the right to vote at the party national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centralized governmental system in which local or subdivisional governments exercise only those powers given to them by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three-way alliance among legislator.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Healthcare for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meeting of party members designed to select candidates and propose polices.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of Congress who aid the majority or minority leader of the House or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or bloc in a legislature or political party acting in pursuit of some special interest or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Gov. Exam Review</dc:title>
  <dcterms:created xsi:type="dcterms:W3CDTF">2021-10-11T01:27:54Z</dcterms:created>
  <dcterms:modified xsi:type="dcterms:W3CDTF">2021-10-11T01:27:54Z</dcterms:modified>
</cp:coreProperties>
</file>