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HuGe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industrial agglomerations, the cumulative processes by which a given change (such as a new plant opening) sets in motion a sequence of further industrial employment and infrastructure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small, short-term loan at low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deconcentration; the location of industrial or other activities away from established agglomerations in response to growing costs of congestion, competition, and 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value of the total number of goods and services produced in a country in a given time period (normally one year).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form of tourism, based on the enjoyment of scenic areas or natural wonders, that aims to provide an experience of nature or culture in an environmentally sustainable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extent to which the human and natural resources of an area or country have been brought into full productive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Transfer of some types of jobs, especially those requiring low-paid less skilled workers, from more developed to less developed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Industrial Revolution Social &amp; economic change that began in England in the 1760s when the machines replaced human labor and new sources of inanimate energy were tapped.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eight goals established by the United Nations to reduce disparities between more developed countries and less developed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countries in the transition stage between developing and developed countries. Newly industrializing countries typically have rapidly growing economies.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basic physical organizational structure needed for the operation of a society or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whereby a major power uses economic and political means to perpetuate or extend its influence over underdeveloped nations or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Korea (largest), Taiwan (moving towards high tech), Singapore (Center for information and technology), Hong Kong(Break of Bulk Point); because of their booming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logical attempt to explain the locational pattern of an economic activity and the manner in which its producing area are interrelated.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abroad parts or products for domestic use 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divides the more developed north from the less developed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rapid growth of the Quaternary, and Inquiry sectors.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Zones established by many countries in the peripherary and semi-peripherary where that offer favorable tax, regulatory, and trade arrangements to attract foreign trade/investments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classic development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Indicator of level of development for each country, constructed by the United Nations, combining income, literacy, education, and life expectancy.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industry in which the final product weighs more or comprises a greater volume than the inputs.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theory originated by Immanuel Wallerstein and illuminated by his three- tier structure, proposing that social change in the developing world is inextricably linked to the economic activities of the developed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decline of primary and secondary industry, accompanied by a rise of the service sectors of the industrial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industry in which the final product weighs less or comprises a lower volume than the inputs.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location where transfer is possible from one mode of transportation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industry in which the cost of transporting both raw materials and finished product is not important for the location of firms.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Alternative to Industrial trade that emphasizes small bussinesses and worker owned/democraticall run cooperatives and requires employers to pay workers fair wages, permit union organizing, and comply with minimum environmental and safety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warming that results when solar radiation is trapped by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Grouping together of many firms from the same industry in a single area for collective or cooperative use of infrastructure and sharing of labor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similar to GDP except that includes income that people earn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of mass production in which each worker is assigned one specific task to perform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also known as a relatively developed country of a developed country, a country that has progressed relatively far along a continum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also known as a developing country, a country that is at a relatively early stage in the process of economic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HuGe</dc:title>
  <dcterms:created xsi:type="dcterms:W3CDTF">2021-10-11T01:27:12Z</dcterms:created>
  <dcterms:modified xsi:type="dcterms:W3CDTF">2021-10-11T01:27:12Z</dcterms:modified>
</cp:coreProperties>
</file>