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Lang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place two words next to eachother and 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smell after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express vehement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Bewildering or perplexing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unnecessary, especially through being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representing the most perfect example of a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relation to rays, or twilight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 articles or 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Belonging to a period other than being portrayed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Rumor or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erase or remove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fanatical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enjoy oneself without restrictions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Lang Crossword</dc:title>
  <dcterms:created xsi:type="dcterms:W3CDTF">2021-10-11T01:27:42Z</dcterms:created>
  <dcterms:modified xsi:type="dcterms:W3CDTF">2021-10-11T01:27:42Z</dcterms:modified>
</cp:coreProperties>
</file>