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Lang Missed Rhetorical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one object is subsitute for one that is closely associated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telling a story or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used symbolically to represent an abstract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arranged clearly and understandably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contrasting of opposing ideas in adjacent phrases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or phrase that links different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similarity or comparison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deductive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statement or phrase that has contradictory ideas but lends some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repetition at the beginning of lines for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grammatical unit containing both noun and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describes tradtions for each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ironic minimizing of a fact, making something less significant than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ommiting conjunctions between words or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primary aim of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in which it is affirmed by negating the opposite; special form of understatement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sentence that directly expresses the author's opinion, purpose, meaning, and postion.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central idea or message of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parallel structure in reverse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or more questions are asked and answered by the same speaker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Lang Missed Rhetorical Terms</dc:title>
  <dcterms:created xsi:type="dcterms:W3CDTF">2021-10-11T01:26:55Z</dcterms:created>
  <dcterms:modified xsi:type="dcterms:W3CDTF">2021-10-11T01:26:55Z</dcterms:modified>
</cp:coreProperties>
</file>