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Language &amp; 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 and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Conspicuously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begin to increase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Excercise skill in making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deviates from what is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Countless or extremly large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Excessive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Understood by a limited number of people with specialized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something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agent that triggers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Unintentioal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State a fact confidently and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GIve rise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Deliberately deciteful in speech/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Assert something as a position in an arguement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indicates a trend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or excessive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evidence to support or prove truth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large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side of something with many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Short-sighted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noticable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Discourage someone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gradually but firmly esatblish an idea in someone's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provoke or intensify strong feelings in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Language &amp; Composition</dc:title>
  <dcterms:created xsi:type="dcterms:W3CDTF">2021-10-11T01:27:40Z</dcterms:created>
  <dcterms:modified xsi:type="dcterms:W3CDTF">2021-10-11T01:27:40Z</dcterms:modified>
</cp:coreProperties>
</file>