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Language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a written work conveys to a reader of the writer's attitude and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Pope told me that priests can turn bread and wine into Jesus’ body and blood.  The Pope is not a liar.  Therefore, priests really can do this."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the arguer manipulates emotions in order to get people to accept  a claim as being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"Free all environmental terrorists"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can't be serious about nominating her for president. Don't you remember what she did on that field trip?"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 I saw Cady Heron wearing army pants and flip flops, so I bought army pants and flip flops"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people believe God is real, therefore God is real.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Sadisike 900 pump-up glow shoe. It's better because it's new."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read the other day that most people really like the new gun control laws. I was sort of suspicious of them, but I guess if most people like them, then they must be okay."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came out to have a good time and I'm honestly feeling so attacked right now 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 and Georgette didn't graduate from high school, therefore Susan does not.have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have such beautiful skin. You should really get this face cream to enhance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You can't wear a tank top two days in a row, and you can only wear your hair in a ponytail once a week. Oh, and we only wear jeans or track pants on Fridays. Now, if you break any of these rules, you can't sit with us."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 takes faith to believe in God just like it takes faith to believe in the Easter bunny -- but at least the Easter bunny is based on a creature that actually exists!"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"Sure I believe in God. People have believed in God for thousands of years so it seems clear that God must exist."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reflection in a work of the author's attitude toward his or her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Drawing a conclusion about a population based on a sample that is biased.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"How can you argue your case for vegetarianism when you are enjoying your steak?"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Language Literary Terms</dc:title>
  <dcterms:created xsi:type="dcterms:W3CDTF">2021-10-11T01:26:39Z</dcterms:created>
  <dcterms:modified xsi:type="dcterms:W3CDTF">2021-10-11T01:26:39Z</dcterms:modified>
</cp:coreProperties>
</file>