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to notice a differnce in the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mental grouping of similar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decreased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anxiety causing memories to be unconsciously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understood or expected rules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records electrical activity of the brain, neural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inability to see from fresh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tendency to approach problems in a particular way that is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sending or perceiving another persons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adaptive, triggered by amygdala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"ah-ha" moment, a sudden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middle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retention of encoded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destroying or removing brain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control center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founder of observational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constant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memory aids of memory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lets light into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ability to learn from experience and adapt to new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logical side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stage 4 sleep scary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mental image of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smallest language unit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diminishing effect of a drug, larger and larger doses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complex molecule containing genetic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generalized or broaded belief about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sense of being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level required to trigger neural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Weshler Adult Intelligence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case study of frontal lobe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transduction occurs in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hyper activity, euphoric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Review</dc:title>
  <dcterms:created xsi:type="dcterms:W3CDTF">2021-10-11T01:26:46Z</dcterms:created>
  <dcterms:modified xsi:type="dcterms:W3CDTF">2021-10-11T01:26:46Z</dcterms:modified>
</cp:coreProperties>
</file>