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people considered abnormal in a typical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binge eating followed by purgin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concentrating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Repetition of thoughts, actions,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Diagnostic and statistical manual of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 of sadness, irritability, or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mental disease that affects memory and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mental health diseases that 8 million people suffer from. Mostly affects adolescents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Unontrolled eating without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people seek treatment for their mental health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brain disorder that disrupts both cognitive and emotional functions.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</dc:title>
  <dcterms:created xsi:type="dcterms:W3CDTF">2021-10-11T01:27:35Z</dcterms:created>
  <dcterms:modified xsi:type="dcterms:W3CDTF">2021-10-11T01:27:35Z</dcterms:modified>
</cp:coreProperties>
</file>