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Reblandecerse    </w:t>
      </w:r>
      <w:r>
        <w:t xml:space="preserve">   Timado    </w:t>
      </w:r>
      <w:r>
        <w:t xml:space="preserve">   Raspar    </w:t>
      </w:r>
      <w:r>
        <w:t xml:space="preserve">   Lama    </w:t>
      </w:r>
      <w:r>
        <w:t xml:space="preserve">   Quejidos    </w:t>
      </w:r>
      <w:r>
        <w:t xml:space="preserve">   Me percartara    </w:t>
      </w:r>
      <w:r>
        <w:t xml:space="preserve">   Amaneci    </w:t>
      </w:r>
      <w:r>
        <w:t xml:space="preserve">   Cabida    </w:t>
      </w:r>
      <w:r>
        <w:t xml:space="preserve">   Embarrado    </w:t>
      </w:r>
      <w:r>
        <w:t xml:space="preserve">   Marchante    </w:t>
      </w:r>
      <w:r>
        <w:t xml:space="preserve">   Guason    </w:t>
      </w:r>
      <w:r>
        <w:t xml:space="preserve">   Chac Mooli    </w:t>
      </w:r>
      <w:r>
        <w:t xml:space="preserve">   Replica    </w:t>
      </w:r>
      <w:r>
        <w:t xml:space="preserve">   Estatuillas    </w:t>
      </w:r>
      <w:r>
        <w:t xml:space="preserve">   Huitzilopotchli    </w:t>
      </w:r>
      <w:r>
        <w:t xml:space="preserve">   Descreido    </w:t>
      </w:r>
      <w:r>
        <w:t xml:space="preserve">   Arcon    </w:t>
      </w:r>
      <w:r>
        <w:t xml:space="preserve">   Mediaban    </w:t>
      </w:r>
      <w:r>
        <w:t xml:space="preserve">   Cincelandose    </w:t>
      </w:r>
      <w:r>
        <w:t xml:space="preserve">   Expediente    </w:t>
      </w:r>
      <w:r>
        <w:t xml:space="preserve">   Tertulias    </w:t>
      </w:r>
      <w:r>
        <w:t xml:space="preserve">   Peyorativa    </w:t>
      </w:r>
      <w:r>
        <w:t xml:space="preserve">   Feretro    </w:t>
      </w:r>
      <w:r>
        <w:t xml:space="preserve">   Vespertino    </w:t>
      </w:r>
      <w:r>
        <w:t xml:space="preserve">   Anonimato    </w:t>
      </w:r>
      <w:r>
        <w:t xml:space="preserve">   Escalafones    </w:t>
      </w:r>
      <w:r>
        <w:t xml:space="preserve">   Declinando    </w:t>
      </w:r>
      <w:r>
        <w:t xml:space="preserve">   Corrido    </w:t>
      </w:r>
      <w:r>
        <w:t xml:space="preserve">   Matutino    </w:t>
      </w:r>
      <w:r>
        <w:t xml:space="preserve">   Salvar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Spanish</dc:title>
  <dcterms:created xsi:type="dcterms:W3CDTF">2021-10-11T01:27:10Z</dcterms:created>
  <dcterms:modified xsi:type="dcterms:W3CDTF">2021-10-11T01:27:10Z</dcterms:modified>
</cp:coreProperties>
</file>