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nizes and gives life to the entire material universe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dispersion of any people from their original homeland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unpaid, unfree labor (usually in lieu of taxes)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city state in ancient Greece, especially as considered in its ideal form for philosophical purposes.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land becomes desert, typically because of drought, deforestation, or bad agricultural practices.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endurance of pain or hardship without a display of feelings and without complaint (lack of emotion, fortitude).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gently sloping underground channel to transport water from a water well to surface for irrigation and drinking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chief Toltec and Aztec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grouping of nomadic Arab people who have historically inhabited the desert regions in North Africa, the Arabian peninsula, Iraq and the levant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nomadic central asian people gaining control of a large part of central and eastern Europe under Attila about A.D. 450. Also can now be used as a synonym of vandal.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Vocab Terms</dc:title>
  <dcterms:created xsi:type="dcterms:W3CDTF">2021-10-11T01:28:01Z</dcterms:created>
  <dcterms:modified xsi:type="dcterms:W3CDTF">2021-10-11T01:28:01Z</dcterms:modified>
</cp:coreProperties>
</file>