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known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fluent and voluble words but insincere and shallow.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regard or represent as being of little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up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wanting to avoid activity or exertion;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 deep respect or admiration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affected by lethargy; sluggish and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reprimand or censure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reserved or uncommunicative in speech; 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or like a pedant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self-government, at least to a significant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expressing feelings of gratitude, pleasure, or approval in an unrestrained or heartfelt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artificially created or developed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serious issues with deliberately inappropriate humor;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intended or likely to placate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plant, animal, or person producing much fruit or foliage or many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problem, bad situation, or negative feeling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or strict in manner, attitude,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originality as to be obvious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praise of a person or their achievements highly, especially in a public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for or likely to be understood by only a small number of people with a specialized knowledge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and unaccountable changes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producing an abundance of offspring or new growth; fertile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Vocabulary </dc:title>
  <dcterms:created xsi:type="dcterms:W3CDTF">2021-10-11T01:26:51Z</dcterms:created>
  <dcterms:modified xsi:type="dcterms:W3CDTF">2021-10-11T01:26:51Z</dcterms:modified>
</cp:coreProperties>
</file>