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Vocabulary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allusion    </w:t>
      </w:r>
      <w:r>
        <w:t xml:space="preserve">   analogus    </w:t>
      </w:r>
      <w:r>
        <w:t xml:space="preserve">   analogy    </w:t>
      </w:r>
      <w:r>
        <w:t xml:space="preserve">   Anaphora    </w:t>
      </w:r>
      <w:r>
        <w:t xml:space="preserve">   anecdote    </w:t>
      </w:r>
      <w:r>
        <w:t xml:space="preserve">   antithesis    </w:t>
      </w:r>
      <w:r>
        <w:t xml:space="preserve">   chronological order    </w:t>
      </w:r>
      <w:r>
        <w:t xml:space="preserve">   conciliatory    </w:t>
      </w:r>
      <w:r>
        <w:t xml:space="preserve">   connotation    </w:t>
      </w:r>
      <w:r>
        <w:t xml:space="preserve">   denotation    </w:t>
      </w:r>
      <w:r>
        <w:t xml:space="preserve">   dichotomy    </w:t>
      </w:r>
      <w:r>
        <w:t xml:space="preserve">   diction    </w:t>
      </w:r>
      <w:r>
        <w:t xml:space="preserve">   epistrophe    </w:t>
      </w:r>
      <w:r>
        <w:t xml:space="preserve">   ethos    </w:t>
      </w:r>
      <w:r>
        <w:t xml:space="preserve">   figurative language    </w:t>
      </w:r>
      <w:r>
        <w:t xml:space="preserve">   inflammatory    </w:t>
      </w:r>
      <w:r>
        <w:t xml:space="preserve">   inversion    </w:t>
      </w:r>
      <w:r>
        <w:t xml:space="preserve">   logos    </w:t>
      </w:r>
      <w:r>
        <w:t xml:space="preserve">   metaphor    </w:t>
      </w:r>
      <w:r>
        <w:t xml:space="preserve">   metonymy    </w:t>
      </w:r>
      <w:r>
        <w:t xml:space="preserve">   paradox    </w:t>
      </w:r>
      <w:r>
        <w:t xml:space="preserve">   parallelism    </w:t>
      </w:r>
      <w:r>
        <w:t xml:space="preserve">   pathos    </w:t>
      </w:r>
      <w:r>
        <w:t xml:space="preserve">   personification    </w:t>
      </w:r>
      <w:r>
        <w:t xml:space="preserve">   repetition    </w:t>
      </w:r>
      <w:r>
        <w:t xml:space="preserve">   rhetoric    </w:t>
      </w:r>
      <w:r>
        <w:t xml:space="preserve">   simile    </w:t>
      </w:r>
      <w:r>
        <w:t xml:space="preserve">   spatial organization    </w:t>
      </w:r>
      <w:r>
        <w:t xml:space="preserve">   syntax    </w:t>
      </w:r>
      <w:r>
        <w:t xml:space="preserve">   tone    </w:t>
      </w:r>
      <w:r>
        <w:t xml:space="preserve">   understatement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Vocabulary Word Search </dc:title>
  <dcterms:created xsi:type="dcterms:W3CDTF">2021-10-11T01:27:34Z</dcterms:created>
  <dcterms:modified xsi:type="dcterms:W3CDTF">2021-10-11T01:27:34Z</dcterms:modified>
</cp:coreProperties>
</file>