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psych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Rules governing the use of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Relationships with attachments to people from childhood to adult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of step by step procedures that provides correct answers to the given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Individual categorizes a situation based on a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brain that controls the ability to produce language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Idea that language structures and limits human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Mental shortcut that relies on immediate examples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communication consisting of simple two word sentences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Tendency to cling to ones initial 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Region of the brain that is important for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units of speech that convey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Mental shortcut that allows people to solve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people decide on options basted one options presented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Sets of basic sounds that are building blocks to al spoken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Disorder affecting speech and language skills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psych </dc:title>
  <dcterms:created xsi:type="dcterms:W3CDTF">2021-10-11T01:28:17Z</dcterms:created>
  <dcterms:modified xsi:type="dcterms:W3CDTF">2021-10-11T01:28:17Z</dcterms:modified>
</cp:coreProperties>
</file>