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stat: theme2 vocabulary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 of all samples from the same population will be approximately equal to the mean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range of values of a random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mathematical representation of a random phenomenon. It is defined by its sample space, events within the sample space, and probabilities associated with each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predicted value of a variable, calculated as the sum of all possible values each multiplied by the probability of its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possible outcomes resulting from a particular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probability of an event ( A ), given that another ( B ) has already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events, A and B, are independent if the fact that A occurs does not affect the probability of B occurring. Some other examples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 or piece of data from a study of a large quantity of numerical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accurate statistic that's used to approximate a population parameter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variable which can only take a countable number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probability distribution of a statistic obtained through a large number of samples drawn from a specific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propositions (or events) are mutually exclusive or disjoint if they cannot both be true (occur). A clear example is the set of outcomes of a single coin toss, which can result in either heads or tails, but not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numerical characteristic of a population, as distinct from a statistic of a sample</w:t>
            </w:r>
          </w:p>
        </w:tc>
      </w:tr>
    </w:tbl>
    <w:p>
      <w:pPr>
        <w:pStyle w:val="WordBankLarge"/>
      </w:pPr>
      <w:r>
        <w:t xml:space="preserve">   Central limit theorem    </w:t>
      </w:r>
      <w:r>
        <w:t xml:space="preserve">   Conditional probability    </w:t>
      </w:r>
      <w:r>
        <w:t xml:space="preserve">   Continuous    </w:t>
      </w:r>
      <w:r>
        <w:t xml:space="preserve">   Discrete random variable    </w:t>
      </w:r>
      <w:r>
        <w:t xml:space="preserve">   Event    </w:t>
      </w:r>
      <w:r>
        <w:t xml:space="preserve">   Expected value    </w:t>
      </w:r>
      <w:r>
        <w:t xml:space="preserve">   Independent events    </w:t>
      </w:r>
      <w:r>
        <w:t xml:space="preserve">   Mutually exclusive    </w:t>
      </w:r>
      <w:r>
        <w:t xml:space="preserve">   Parameter    </w:t>
      </w:r>
      <w:r>
        <w:t xml:space="preserve">   Probability model    </w:t>
      </w:r>
      <w:r>
        <w:t xml:space="preserve">   Sample space    </w:t>
      </w:r>
      <w:r>
        <w:t xml:space="preserve">   Sampling distribution    </w:t>
      </w:r>
      <w:r>
        <w:t xml:space="preserve">   Statistic    </w:t>
      </w:r>
      <w:r>
        <w:t xml:space="preserve">   Unbiased estimator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stat: theme2 vocabulary choice board</dc:title>
  <dcterms:created xsi:type="dcterms:W3CDTF">2021-10-11T01:27:49Z</dcterms:created>
  <dcterms:modified xsi:type="dcterms:W3CDTF">2021-10-11T01:27:49Z</dcterms:modified>
</cp:coreProperties>
</file>