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Apa Kabar?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not bad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baik baik saja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what a pity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baik baik juga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not well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biasa saja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I'm well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bagus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very good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hebat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I'm well too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kurang baik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excellent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 kamu?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and you? (friends/family)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 anda?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baik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kasihan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and you? (stranger)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Kabar?</dc:title>
  <dcterms:created xsi:type="dcterms:W3CDTF">2021-10-11T01:27:12Z</dcterms:created>
  <dcterms:modified xsi:type="dcterms:W3CDTF">2021-10-11T01:27:12Z</dcterms:modified>
</cp:coreProperties>
</file>