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Anti-tank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gliding for fixed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AH-64 Testor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Inventor 1st mass produced heli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 in APKWS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UK AH-64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AH-64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Direction movement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Arrowhead targeting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and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Foreign Customer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</dc:title>
  <dcterms:created xsi:type="dcterms:W3CDTF">2021-10-11T01:28:17Z</dcterms:created>
  <dcterms:modified xsi:type="dcterms:W3CDTF">2021-10-11T01:28:17Z</dcterms:modified>
</cp:coreProperties>
</file>