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travois    </w:t>
      </w:r>
      <w:r>
        <w:t xml:space="preserve">   reservations    </w:t>
      </w:r>
      <w:r>
        <w:t xml:space="preserve">   hunting    </w:t>
      </w:r>
      <w:r>
        <w:t xml:space="preserve">   arrows    </w:t>
      </w:r>
      <w:r>
        <w:t xml:space="preserve">   buffalo    </w:t>
      </w:r>
      <w:r>
        <w:t xml:space="preserve">   bows    </w:t>
      </w:r>
      <w:r>
        <w:t xml:space="preserve">   maize    </w:t>
      </w:r>
      <w:r>
        <w:t xml:space="preserve">   leather    </w:t>
      </w:r>
      <w:r>
        <w:t xml:space="preserve">   teepees    </w:t>
      </w:r>
      <w:r>
        <w:t xml:space="preserve">   moccasins    </w:t>
      </w:r>
      <w:r>
        <w:t xml:space="preserve">   southerngreatplains    </w:t>
      </w:r>
      <w:r>
        <w:t xml:space="preserve">   buckskin    </w:t>
      </w:r>
      <w:r>
        <w:t xml:space="preserve">   geronimo    </w:t>
      </w:r>
      <w:r>
        <w:t xml:space="preserve">   wikiups    </w:t>
      </w:r>
      <w:r>
        <w:t xml:space="preserve">   mescalero    </w:t>
      </w:r>
      <w:r>
        <w:t xml:space="preserve">   jicarillo    </w:t>
      </w:r>
      <w:r>
        <w:t xml:space="preserve">   kiowa    </w:t>
      </w:r>
      <w:r>
        <w:t xml:space="preserve">   westernapache    </w:t>
      </w:r>
      <w:r>
        <w:t xml:space="preserve">   lipan    </w:t>
      </w:r>
      <w:r>
        <w:t xml:space="preserve">   chiricahua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</dc:title>
  <dcterms:created xsi:type="dcterms:W3CDTF">2021-10-11T01:28:26Z</dcterms:created>
  <dcterms:modified xsi:type="dcterms:W3CDTF">2021-10-11T01:28:26Z</dcterms:modified>
</cp:coreProperties>
</file>