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Hunted by the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staple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frame of the traditional home was made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the traditional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Apache wore them on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used to drag sleds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used for womens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carry teepees when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Apache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Moccasins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hunt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Apache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permanent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</dc:title>
  <dcterms:created xsi:type="dcterms:W3CDTF">2021-10-11T01:28:31Z</dcterms:created>
  <dcterms:modified xsi:type="dcterms:W3CDTF">2021-10-11T01:28:31Z</dcterms:modified>
</cp:coreProperties>
</file>