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Apache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Clothing worn that was made from a male deer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the Native Americans were forced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bow and arrow was a  ___ that the Apaches used to kill animals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by chipping rocks into a sharp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from place to place; not staying in one place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from dead animals tendons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Shoes made out of soft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Apaches main food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war leader of the Apache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hut that was made from brushwood (grass) and tree sap- more of a permanent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 made out of dried animal skin or cloth- more of a temporary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Sled built to hold their belongings when they were traveling</w:t>
            </w:r>
          </w:p>
        </w:tc>
      </w:tr>
    </w:tbl>
    <w:p>
      <w:pPr>
        <w:pStyle w:val="WordBankMedium"/>
      </w:pPr>
      <w:r>
        <w:t xml:space="preserve">   TEEPEE    </w:t>
      </w:r>
      <w:r>
        <w:t xml:space="preserve">   BUFFALO    </w:t>
      </w:r>
      <w:r>
        <w:t xml:space="preserve">   WEAPON    </w:t>
      </w:r>
      <w:r>
        <w:t xml:space="preserve">   RESERVATION    </w:t>
      </w:r>
      <w:r>
        <w:t xml:space="preserve">   BOWSTRINGS    </w:t>
      </w:r>
      <w:r>
        <w:t xml:space="preserve">   GERONIMO    </w:t>
      </w:r>
      <w:r>
        <w:t xml:space="preserve">   BUCKSKIN    </w:t>
      </w:r>
      <w:r>
        <w:t xml:space="preserve">   TRAVOIS    </w:t>
      </w:r>
      <w:r>
        <w:t xml:space="preserve">   NOMADIC    </w:t>
      </w:r>
      <w:r>
        <w:t xml:space="preserve">   WIKIUP    </w:t>
      </w:r>
      <w:r>
        <w:t xml:space="preserve">   ARROWHEAD    </w:t>
      </w:r>
      <w:r>
        <w:t xml:space="preserve">   MOCCASINS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Apache Indians</dc:title>
  <dcterms:created xsi:type="dcterms:W3CDTF">2021-10-11T01:27:32Z</dcterms:created>
  <dcterms:modified xsi:type="dcterms:W3CDTF">2021-10-11T01:27:32Z</dcterms:modified>
</cp:coreProperties>
</file>