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Apache Tribes</w:t>
      </w:r>
    </w:p>
    <w:p>
      <w:pPr>
        <w:pStyle w:val="Questions"/>
      </w:pPr>
      <w:r>
        <w:t xml:space="preserve">1. WAORRS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UICHHRCAIA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CAIJILOLR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WUKSIPI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NCSUIBKK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CCMIOSNSA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EELHART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OWSB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OVEASTESNRIR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PNALI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EORELMSAC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RONGOIEM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NUHSTEOR GARET SANIPL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SEPETEE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IZEAM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OAULBFF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TNUNIHG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RAOITVS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EWSNERT HAAPEC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OKWAI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Apache Tribes</dc:title>
  <dcterms:created xsi:type="dcterms:W3CDTF">2021-10-11T01:28:29Z</dcterms:created>
  <dcterms:modified xsi:type="dcterms:W3CDTF">2021-10-11T01:28:29Z</dcterms:modified>
</cp:coreProperties>
</file>