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Apache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Texas    </w:t>
      </w:r>
      <w:r>
        <w:t xml:space="preserve">   Raiders    </w:t>
      </w:r>
      <w:r>
        <w:t xml:space="preserve">   Rancheras    </w:t>
      </w:r>
      <w:r>
        <w:t xml:space="preserve">   Wickiups    </w:t>
      </w:r>
      <w:r>
        <w:t xml:space="preserve">   Spaniards    </w:t>
      </w:r>
      <w:r>
        <w:t xml:space="preserve">   Smallpox    </w:t>
      </w:r>
      <w:r>
        <w:t xml:space="preserve">   Missions    </w:t>
      </w:r>
      <w:r>
        <w:t xml:space="preserve">   Hatchet    </w:t>
      </w:r>
      <w:r>
        <w:t xml:space="preserve">   Buffalo    </w:t>
      </w:r>
      <w:r>
        <w:t xml:space="preserve">   Apache    </w:t>
      </w:r>
      <w:r>
        <w:t xml:space="preserve">   Teepee    </w:t>
      </w:r>
      <w:r>
        <w:t xml:space="preserve">   Mescalero    </w:t>
      </w:r>
      <w:r>
        <w:t xml:space="preserve">   Lipan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 Word Search</dc:title>
  <dcterms:created xsi:type="dcterms:W3CDTF">2021-10-11T01:27:41Z</dcterms:created>
  <dcterms:modified xsi:type="dcterms:W3CDTF">2021-10-11T01:27:41Z</dcterms:modified>
</cp:coreProperties>
</file>