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Apartheid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inspired    </w:t>
      </w:r>
      <w:r>
        <w:t xml:space="preserve">   peace    </w:t>
      </w:r>
      <w:r>
        <w:t xml:space="preserve">   fair    </w:t>
      </w:r>
      <w:r>
        <w:t xml:space="preserve">   government    </w:t>
      </w:r>
      <w:r>
        <w:t xml:space="preserve">   elections    </w:t>
      </w:r>
      <w:r>
        <w:t xml:space="preserve">   south africa    </w:t>
      </w:r>
      <w:r>
        <w:t xml:space="preserve">   African National Congress    </w:t>
      </w:r>
      <w:r>
        <w:t xml:space="preserve">   control    </w:t>
      </w:r>
      <w:r>
        <w:t xml:space="preserve">   power    </w:t>
      </w:r>
      <w:r>
        <w:t xml:space="preserve">   segregation    </w:t>
      </w:r>
      <w:r>
        <w:t xml:space="preserve">   rural    </w:t>
      </w:r>
      <w:r>
        <w:t xml:space="preserve">   urban    </w:t>
      </w:r>
      <w:r>
        <w:t xml:space="preserve">   protest    </w:t>
      </w:r>
      <w:r>
        <w:t xml:space="preserve">   laws    </w:t>
      </w:r>
      <w:r>
        <w:t xml:space="preserve">   congress    </w:t>
      </w:r>
      <w:r>
        <w:t xml:space="preserve">   president    </w:t>
      </w:r>
      <w:r>
        <w:t xml:space="preserve">   jail    </w:t>
      </w:r>
      <w:r>
        <w:t xml:space="preserve">   freedom    </w:t>
      </w:r>
      <w:r>
        <w:t xml:space="preserve">   white    </w:t>
      </w:r>
      <w:r>
        <w:t xml:space="preserve">   black    </w:t>
      </w:r>
      <w:r>
        <w:t xml:space="preserve">   Nelson Mandela    </w:t>
      </w:r>
      <w:r>
        <w:t xml:space="preserve">   racism    </w:t>
      </w:r>
      <w:r>
        <w:t xml:space="preserve">   stereotype    </w:t>
      </w:r>
      <w:r>
        <w:t xml:space="preserve">   apartheid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Apartheid</dc:title>
  <dcterms:created xsi:type="dcterms:W3CDTF">2021-10-11T01:28:16Z</dcterms:created>
  <dcterms:modified xsi:type="dcterms:W3CDTF">2021-10-11T01:28:16Z</dcterms:modified>
</cp:coreProperties>
</file>