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documentation black South Africans were required to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South Africans live during Apartheid?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released Nelson Mandela?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ban on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South Africans- mostly British and Dutch.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Apartheid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that excluded native Africans from being in certain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refusal to buy certain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person who spent 27 years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in which a strong nation seeks to dominate other countries politically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Nelson Mandela elected president of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legal separation of the 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Republic of South Africa's governing social democratic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</dc:title>
  <dcterms:created xsi:type="dcterms:W3CDTF">2022-09-03T16:04:38Z</dcterms:created>
  <dcterms:modified xsi:type="dcterms:W3CDTF">2022-09-03T16:04:38Z</dcterms:modified>
</cp:coreProperties>
</file>