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Nelson Mandela founded Umkhonto we Sizwe, also known as the "_______ of the Nation", which was a military wing of the African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Nonwhite South Africans were required to carry _______ to authorize their presence in restricted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Massacre resulted in 69 deaths after a peaceful protest against pass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South Africans were forced to move into ten homelands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 became the first Black president of South Africa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 Act of 1950 separated different races into distinct residential and business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Population_________ Act of 1950 divided people into four racial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_______ released Nelson Mandela from prison in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Trial of 1963 sentenced Mandela to life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_______ Organizations  Act that was passed in 1960 banned anti-apartheid groups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Crossword </dc:title>
  <dcterms:created xsi:type="dcterms:W3CDTF">2022-09-09T20:31:18Z</dcterms:created>
  <dcterms:modified xsi:type="dcterms:W3CDTF">2022-09-09T20:31:18Z</dcterms:modified>
</cp:coreProperties>
</file>