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Apartheid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walk around, the Africans needed a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legal between the races during apartheid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Nelson Mandela wanted every race to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black president of South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legal separation of blacks and whites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island was Mandela imprisoned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Worked with Mandela To End Apartheid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years was Mandela Locked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race was Nelson Mandela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to discriminate against another 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 South Africa</dc:title>
  <dcterms:created xsi:type="dcterms:W3CDTF">2021-10-11T01:27:04Z</dcterms:created>
  <dcterms:modified xsi:type="dcterms:W3CDTF">2021-10-11T01:27:04Z</dcterms:modified>
</cp:coreProperties>
</file>