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South Africa become a self-governing domanion of the British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Segregation was a way to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Discrimination directed against someone of a different race based on the belief that one's own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made Apartheid unique from Segregation?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Supremacists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state of setting someone or something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that legalised Apartheid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Controlled where people could live and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Locations where Africans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by the whole population or eligible members of a state, typically through elected representatives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South Africa</dc:title>
  <dcterms:created xsi:type="dcterms:W3CDTF">2021-10-11T01:27:49Z</dcterms:created>
  <dcterms:modified xsi:type="dcterms:W3CDTF">2021-10-11T01:27:49Z</dcterms:modified>
</cp:coreProperties>
</file>