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Crimes against humanity    </w:t>
      </w:r>
      <w:r>
        <w:t xml:space="preserve">   Democracy    </w:t>
      </w:r>
      <w:r>
        <w:t xml:space="preserve">   Jacob Zuma    </w:t>
      </w:r>
      <w:r>
        <w:t xml:space="preserve">   Embargo    </w:t>
      </w:r>
      <w:r>
        <w:t xml:space="preserve">   Homelands    </w:t>
      </w:r>
      <w:r>
        <w:t xml:space="preserve">   South Africa    </w:t>
      </w:r>
      <w:r>
        <w:t xml:space="preserve">   Afrikaner    </w:t>
      </w:r>
      <w:r>
        <w:t xml:space="preserve">   Nelson Mandela    </w:t>
      </w:r>
      <w:r>
        <w:t xml:space="preserve">   Pass laws    </w:t>
      </w:r>
      <w:r>
        <w:t xml:space="preserve">   FW De Klerk    </w:t>
      </w:r>
      <w:r>
        <w:t xml:space="preserve">   National Party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Word Search</dc:title>
  <dcterms:created xsi:type="dcterms:W3CDTF">2021-10-11T01:28:11Z</dcterms:created>
  <dcterms:modified xsi:type="dcterms:W3CDTF">2021-10-11T01:28:11Z</dcterms:modified>
</cp:coreProperties>
</file>