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Apartheid in 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country ruled African states during the late 1800's.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World games federation that put pressure on South Africa to end racism.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Actively separately those based on race into poorer neighborhoods.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Continent of South Africa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1988 Election Winner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Apartheid is legal _____________ based on race.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1950's Africa is an example of European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 disdain for what others do or say.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Nelson 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Apartheid in South Africa</dc:title>
  <dcterms:created xsi:type="dcterms:W3CDTF">2021-10-11T01:27:09Z</dcterms:created>
  <dcterms:modified xsi:type="dcterms:W3CDTF">2021-10-11T01:27:09Z</dcterms:modified>
</cp:coreProperties>
</file>