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Apartment Needs</w:t>
      </w:r>
    </w:p>
    <w:p>
      <w:pPr>
        <w:pStyle w:val="Questions"/>
      </w:pPr>
      <w:r>
        <w:t xml:space="preserve">1. NCTISURA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TOSLEW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DSEIHS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HEWORS TNICUAR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ERDSESR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EBD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SSLSAGE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REVESLARWI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OROD MAT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HCCUO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OEVEALST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LMASP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AERA RUG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VERAMWOIC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MROBO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OPM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LOLPWIS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ROTRCOFME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ESHTSE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WLIOLP CESA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Apartment Needs</dc:title>
  <dcterms:created xsi:type="dcterms:W3CDTF">2021-10-11T01:27:47Z</dcterms:created>
  <dcterms:modified xsi:type="dcterms:W3CDTF">2021-10-11T01:27:47Z</dcterms:modified>
</cp:coreProperties>
</file>