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Apawllo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admin    </w:t>
      </w:r>
      <w:r>
        <w:t xml:space="preserve">   adoption    </w:t>
      </w:r>
      <w:r>
        <w:t xml:space="preserve">   aldrin    </w:t>
      </w:r>
      <w:r>
        <w:t xml:space="preserve">   apawllo    </w:t>
      </w:r>
      <w:r>
        <w:t xml:space="preserve">   armstrong    </w:t>
      </w:r>
      <w:r>
        <w:t xml:space="preserve">   canine    </w:t>
      </w:r>
      <w:r>
        <w:t xml:space="preserve">   caregiver    </w:t>
      </w:r>
      <w:r>
        <w:t xml:space="preserve">   commander    </w:t>
      </w:r>
      <w:r>
        <w:t xml:space="preserve">   donate    </w:t>
      </w:r>
      <w:r>
        <w:t xml:space="preserve">   engineer    </w:t>
      </w:r>
      <w:r>
        <w:t xml:space="preserve">   feline    </w:t>
      </w:r>
      <w:r>
        <w:t xml:space="preserve">   fiftieth    </w:t>
      </w:r>
      <w:r>
        <w:t xml:space="preserve">   foster    </w:t>
      </w:r>
      <w:r>
        <w:t xml:space="preserve">   interstellar    </w:t>
      </w:r>
      <w:r>
        <w:t xml:space="preserve">   launch    </w:t>
      </w:r>
      <w:r>
        <w:t xml:space="preserve">   manifest    </w:t>
      </w:r>
      <w:r>
        <w:t xml:space="preserve">   mission    </w:t>
      </w:r>
      <w:r>
        <w:t xml:space="preserve">   moon    </w:t>
      </w:r>
      <w:r>
        <w:t xml:space="preserve">   nasa    </w:t>
      </w:r>
      <w:r>
        <w:t xml:space="preserve">   pilot    </w:t>
      </w:r>
      <w:r>
        <w:t xml:space="preserve">   rocket    </w:t>
      </w:r>
      <w:r>
        <w:t xml:space="preserve">   shelter    </w:t>
      </w:r>
      <w:r>
        <w:t xml:space="preserve">   socializer    </w:t>
      </w:r>
      <w:r>
        <w:t xml:space="preserve">   space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Apawllo 50</dc:title>
  <dcterms:created xsi:type="dcterms:W3CDTF">2021-10-11T01:28:18Z</dcterms:created>
  <dcterms:modified xsi:type="dcterms:W3CDTF">2021-10-11T01:28:18Z</dcterms:modified>
</cp:coreProperties>
</file>