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Apetizers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Bacon    </w:t>
      </w:r>
      <w:r>
        <w:t xml:space="preserve">   Basil    </w:t>
      </w:r>
      <w:r>
        <w:t xml:space="preserve">   Bread    </w:t>
      </w:r>
      <w:r>
        <w:t xml:space="preserve">   Brussels Sprouts    </w:t>
      </w:r>
      <w:r>
        <w:t xml:space="preserve">   Buffalo Chicken    </w:t>
      </w:r>
      <w:r>
        <w:t xml:space="preserve">   Butter    </w:t>
      </w:r>
      <w:r>
        <w:t xml:space="preserve">   Cheddar    </w:t>
      </w:r>
      <w:r>
        <w:t xml:space="preserve">   Cheesy    </w:t>
      </w:r>
      <w:r>
        <w:t xml:space="preserve">   Crab    </w:t>
      </w:r>
      <w:r>
        <w:t xml:space="preserve">   Dip    </w:t>
      </w:r>
      <w:r>
        <w:t xml:space="preserve">   Garlic    </w:t>
      </w:r>
      <w:r>
        <w:t xml:space="preserve">   Minced    </w:t>
      </w:r>
      <w:r>
        <w:t xml:space="preserve">   Onion    </w:t>
      </w:r>
      <w:r>
        <w:t xml:space="preserve">   Ounces    </w:t>
      </w:r>
      <w:r>
        <w:t xml:space="preserve">   Pepper    </w:t>
      </w:r>
      <w:r>
        <w:t xml:space="preserve">   Refrigerated    </w:t>
      </w:r>
      <w:r>
        <w:t xml:space="preserve">   Shredded    </w:t>
      </w:r>
      <w:r>
        <w:t xml:space="preserve">   Sliced    </w:t>
      </w:r>
      <w:r>
        <w:t xml:space="preserve">   Teaspoon    </w:t>
      </w:r>
      <w:r>
        <w:t xml:space="preserve">   Zucchini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Apetizers </dc:title>
  <dcterms:created xsi:type="dcterms:W3CDTF">2021-10-11T01:28:38Z</dcterms:created>
  <dcterms:modified xsi:type="dcterms:W3CDTF">2021-10-11T01:28:38Z</dcterms:modified>
</cp:coreProperties>
</file>