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Apex Characters Jack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PsiCorps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Joy's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Joy's favorite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Hammer's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Crazed nemesis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Joy's best friend at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Joy's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power-hungry 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Joy's biggest and fastest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friendly 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Elites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Kent    </w:t>
      </w:r>
      <w:r>
        <w:t xml:space="preserve">   Bya    </w:t>
      </w:r>
      <w:r>
        <w:t xml:space="preserve">   Hammer    </w:t>
      </w:r>
      <w:r>
        <w:t xml:space="preserve">   Steel    </w:t>
      </w:r>
      <w:r>
        <w:t xml:space="preserve">   Josh    </w:t>
      </w:r>
      <w:r>
        <w:t xml:space="preserve">   Abigail Drift    </w:t>
      </w:r>
      <w:r>
        <w:t xml:space="preserve">   Torcion    </w:t>
      </w:r>
      <w:r>
        <w:t xml:space="preserve">   Lord Laetrenier    </w:t>
      </w:r>
      <w:r>
        <w:t xml:space="preserve">   Dusana    </w:t>
      </w:r>
      <w:r>
        <w:t xml:space="preserve">   Mark    </w:t>
      </w:r>
      <w:r>
        <w:t xml:space="preserve">   Jessie    </w:t>
      </w:r>
      <w:r>
        <w:t xml:space="preserve">   Prefect Charmand    </w:t>
      </w:r>
      <w:r>
        <w:t xml:space="preserve">   Ace    </w:t>
      </w:r>
      <w:r>
        <w:t xml:space="preserve">   Kei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Characters Jack Wood</dc:title>
  <dcterms:created xsi:type="dcterms:W3CDTF">2021-10-11T01:28:11Z</dcterms:created>
  <dcterms:modified xsi:type="dcterms:W3CDTF">2021-10-11T01:28:11Z</dcterms:modified>
</cp:coreProperties>
</file>